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AB4A" w14:textId="6DE2DA0F" w:rsidR="00D2765E" w:rsidRDefault="007848E5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proofErr w:type="gramStart"/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关于</w:t>
      </w:r>
      <w:r w:rsidR="00D37D2A" w:rsidRPr="00D37D2A"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南银理财</w:t>
      </w:r>
      <w:proofErr w:type="gramEnd"/>
      <w:r w:rsidR="00D37D2A" w:rsidRPr="00D37D2A"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珠联璧合悦稳（最低持有</w:t>
      </w:r>
      <w:r w:rsidR="00D37D2A" w:rsidRPr="00D37D2A"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  <w:t>91</w:t>
      </w:r>
      <w:r w:rsidR="00D37D2A" w:rsidRPr="00D37D2A"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天）公募人民币理财产品</w:t>
      </w:r>
    </w:p>
    <w:p w14:paraId="52F719C3" w14:textId="32D46823" w:rsidR="00D2765E" w:rsidRDefault="007848E5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费率阶段性调整的公告</w:t>
      </w:r>
    </w:p>
    <w:p w14:paraId="6CA42C8C" w14:textId="77777777" w:rsidR="00D2765E" w:rsidRDefault="007848E5">
      <w:pPr>
        <w:spacing w:after="0" w:line="560" w:lineRule="exact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尊敬的投资者：</w:t>
      </w:r>
    </w:p>
    <w:p w14:paraId="714DE779" w14:textId="77777777" w:rsidR="00D2765E" w:rsidRDefault="007848E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 xml:space="preserve"> 为了感谢广大投资者对本公司的信任和支持，本公司将对以下理财产品费率进行阶段性调整，具体如下：</w:t>
      </w:r>
    </w:p>
    <w:tbl>
      <w:tblPr>
        <w:tblStyle w:val="af4"/>
        <w:tblW w:w="990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23"/>
        <w:gridCol w:w="1134"/>
        <w:gridCol w:w="1134"/>
        <w:gridCol w:w="1276"/>
        <w:gridCol w:w="1417"/>
        <w:gridCol w:w="1545"/>
      </w:tblGrid>
      <w:tr w:rsidR="00792CC4" w14:paraId="5F1630A4" w14:textId="77777777" w:rsidTr="001D73CA">
        <w:trPr>
          <w:trHeight w:val="447"/>
          <w:jc w:val="center"/>
        </w:trPr>
        <w:tc>
          <w:tcPr>
            <w:tcW w:w="1980" w:type="dxa"/>
            <w:vAlign w:val="center"/>
          </w:tcPr>
          <w:p w14:paraId="54B60D75" w14:textId="77777777" w:rsidR="00792CC4" w:rsidRDefault="00792CC4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21"/>
                <w:lang w:eastAsia="zh-CN"/>
              </w:rPr>
              <w:t>产品名称</w:t>
            </w:r>
          </w:p>
        </w:tc>
        <w:tc>
          <w:tcPr>
            <w:tcW w:w="1423" w:type="dxa"/>
            <w:vAlign w:val="center"/>
          </w:tcPr>
          <w:p w14:paraId="672F2F1F" w14:textId="77777777" w:rsidR="00792CC4" w:rsidRDefault="00792CC4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21"/>
                <w:lang w:eastAsia="zh-CN"/>
              </w:rPr>
              <w:t>内部销售代码</w:t>
            </w:r>
          </w:p>
        </w:tc>
        <w:tc>
          <w:tcPr>
            <w:tcW w:w="1134" w:type="dxa"/>
            <w:vAlign w:val="center"/>
          </w:tcPr>
          <w:p w14:paraId="182FAE80" w14:textId="77777777" w:rsidR="00792CC4" w:rsidRDefault="00792CC4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21"/>
                <w:lang w:eastAsia="zh-CN"/>
              </w:rPr>
              <w:t>费用类型</w:t>
            </w:r>
          </w:p>
        </w:tc>
        <w:tc>
          <w:tcPr>
            <w:tcW w:w="1134" w:type="dxa"/>
            <w:vAlign w:val="center"/>
          </w:tcPr>
          <w:p w14:paraId="37B039DA" w14:textId="6967C27E" w:rsidR="00792CC4" w:rsidRDefault="00792CC4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21"/>
                <w:lang w:eastAsia="zh-CN"/>
              </w:rPr>
              <w:t>说明书费率</w:t>
            </w:r>
          </w:p>
        </w:tc>
        <w:tc>
          <w:tcPr>
            <w:tcW w:w="1276" w:type="dxa"/>
            <w:vAlign w:val="center"/>
          </w:tcPr>
          <w:p w14:paraId="1351E4C7" w14:textId="483541A7" w:rsidR="00792CC4" w:rsidRDefault="00792CC4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21"/>
                <w:lang w:eastAsia="zh-CN"/>
              </w:rPr>
              <w:t>调整后费率</w:t>
            </w:r>
          </w:p>
        </w:tc>
        <w:tc>
          <w:tcPr>
            <w:tcW w:w="1417" w:type="dxa"/>
            <w:vAlign w:val="center"/>
          </w:tcPr>
          <w:p w14:paraId="47C25CC4" w14:textId="77777777" w:rsidR="00792CC4" w:rsidRDefault="00792CC4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21"/>
                <w:lang w:eastAsia="zh-CN"/>
              </w:rPr>
              <w:t>调整起始日期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（含）</w:t>
            </w:r>
          </w:p>
        </w:tc>
        <w:tc>
          <w:tcPr>
            <w:tcW w:w="1545" w:type="dxa"/>
            <w:vAlign w:val="center"/>
          </w:tcPr>
          <w:p w14:paraId="066DA712" w14:textId="77777777" w:rsidR="00792CC4" w:rsidRDefault="00792CC4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21"/>
                <w:lang w:eastAsia="zh-CN"/>
              </w:rPr>
              <w:t>调整截止日期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（含）</w:t>
            </w:r>
          </w:p>
        </w:tc>
      </w:tr>
      <w:tr w:rsidR="001D73CA" w14:paraId="6E28129E" w14:textId="77777777" w:rsidTr="001D73CA">
        <w:trPr>
          <w:trHeight w:val="394"/>
          <w:jc w:val="center"/>
        </w:trPr>
        <w:tc>
          <w:tcPr>
            <w:tcW w:w="1980" w:type="dxa"/>
            <w:vMerge w:val="restart"/>
            <w:vAlign w:val="center"/>
          </w:tcPr>
          <w:p w14:paraId="13310328" w14:textId="4BB79BBE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proofErr w:type="gramStart"/>
            <w:r>
              <w:rPr>
                <w:rFonts w:ascii="方正黑体_GBK" w:eastAsia="方正黑体_GBK" w:hAnsi="方正黑体_GBK" w:hint="eastAsia"/>
                <w:sz w:val="18"/>
                <w:szCs w:val="18"/>
                <w:lang w:eastAsia="zh-CN"/>
              </w:rPr>
              <w:t>南银理财</w:t>
            </w:r>
            <w:proofErr w:type="gramEnd"/>
            <w:r>
              <w:rPr>
                <w:rFonts w:ascii="方正黑体_GBK" w:eastAsia="方正黑体_GBK" w:hAnsi="方正黑体_GBK" w:hint="eastAsia"/>
                <w:sz w:val="18"/>
                <w:szCs w:val="18"/>
                <w:lang w:eastAsia="zh-CN"/>
              </w:rPr>
              <w:t>珠联璧合悦稳（最低持有91天）公募人民币理财产品</w:t>
            </w:r>
          </w:p>
        </w:tc>
        <w:tc>
          <w:tcPr>
            <w:tcW w:w="1423" w:type="dxa"/>
            <w:vMerge w:val="restart"/>
            <w:vAlign w:val="center"/>
          </w:tcPr>
          <w:p w14:paraId="5A52D106" w14:textId="59D75391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int="eastAsia"/>
                <w:color w:val="000000"/>
                <w:sz w:val="18"/>
                <w:szCs w:val="18"/>
              </w:rPr>
              <w:t>NYYW000004</w:t>
            </w:r>
          </w:p>
        </w:tc>
        <w:tc>
          <w:tcPr>
            <w:tcW w:w="1134" w:type="dxa"/>
            <w:vAlign w:val="center"/>
          </w:tcPr>
          <w:p w14:paraId="3629B590" w14:textId="46A8173A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固定管理费</w:t>
            </w:r>
          </w:p>
        </w:tc>
        <w:tc>
          <w:tcPr>
            <w:tcW w:w="1134" w:type="dxa"/>
            <w:vAlign w:val="center"/>
          </w:tcPr>
          <w:p w14:paraId="79271BBE" w14:textId="2EA6C951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  <w:t>0.40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%/年</w:t>
            </w:r>
          </w:p>
        </w:tc>
        <w:tc>
          <w:tcPr>
            <w:tcW w:w="1276" w:type="dxa"/>
            <w:vAlign w:val="center"/>
          </w:tcPr>
          <w:p w14:paraId="6C603E55" w14:textId="353BDF40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  <w:t>0.10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%/年</w:t>
            </w:r>
          </w:p>
        </w:tc>
        <w:tc>
          <w:tcPr>
            <w:tcW w:w="1417" w:type="dxa"/>
            <w:vAlign w:val="center"/>
          </w:tcPr>
          <w:p w14:paraId="43443BE3" w14:textId="1CFC77CB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  <w:t>2026-02-03</w:t>
            </w:r>
          </w:p>
        </w:tc>
        <w:tc>
          <w:tcPr>
            <w:tcW w:w="1545" w:type="dxa"/>
            <w:vAlign w:val="center"/>
          </w:tcPr>
          <w:p w14:paraId="2739E3BB" w14:textId="0691F187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另行公告</w:t>
            </w:r>
          </w:p>
        </w:tc>
      </w:tr>
      <w:tr w:rsidR="001D73CA" w14:paraId="1B3199D8" w14:textId="77777777" w:rsidTr="001D73CA">
        <w:trPr>
          <w:trHeight w:val="394"/>
          <w:jc w:val="center"/>
        </w:trPr>
        <w:tc>
          <w:tcPr>
            <w:tcW w:w="1980" w:type="dxa"/>
            <w:vMerge/>
            <w:vAlign w:val="center"/>
          </w:tcPr>
          <w:p w14:paraId="6AF307D0" w14:textId="77777777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/>
                <w:sz w:val="18"/>
                <w:szCs w:val="18"/>
                <w:lang w:eastAsia="zh-CN"/>
              </w:rPr>
            </w:pPr>
          </w:p>
        </w:tc>
        <w:tc>
          <w:tcPr>
            <w:tcW w:w="1423" w:type="dxa"/>
            <w:vMerge/>
            <w:vAlign w:val="center"/>
          </w:tcPr>
          <w:p w14:paraId="087FB7E4" w14:textId="3F7EBFAD" w:rsidR="001D73CA" w:rsidRPr="00801C73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6BE6D16" w14:textId="2FBBB0A0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销售费</w:t>
            </w:r>
          </w:p>
        </w:tc>
        <w:tc>
          <w:tcPr>
            <w:tcW w:w="1134" w:type="dxa"/>
            <w:vAlign w:val="center"/>
          </w:tcPr>
          <w:p w14:paraId="726BB4DD" w14:textId="180AB1B4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  <w:t>0.20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%/年</w:t>
            </w:r>
          </w:p>
        </w:tc>
        <w:tc>
          <w:tcPr>
            <w:tcW w:w="1276" w:type="dxa"/>
            <w:vAlign w:val="center"/>
          </w:tcPr>
          <w:p w14:paraId="29067441" w14:textId="2903F81F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  <w:t>0.10</w:t>
            </w: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%/年</w:t>
            </w:r>
          </w:p>
        </w:tc>
        <w:tc>
          <w:tcPr>
            <w:tcW w:w="1417" w:type="dxa"/>
            <w:vAlign w:val="center"/>
          </w:tcPr>
          <w:p w14:paraId="77A69FBA" w14:textId="544CEA61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  <w:t>2026-02-03</w:t>
            </w:r>
          </w:p>
        </w:tc>
        <w:tc>
          <w:tcPr>
            <w:tcW w:w="1545" w:type="dxa"/>
            <w:vAlign w:val="center"/>
          </w:tcPr>
          <w:p w14:paraId="4E4A92AA" w14:textId="676F13DC" w:rsidR="001D73CA" w:rsidRDefault="001D73CA" w:rsidP="00792CC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18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18"/>
                <w:szCs w:val="21"/>
                <w:lang w:eastAsia="zh-CN"/>
              </w:rPr>
              <w:t>另行公告</w:t>
            </w:r>
          </w:p>
        </w:tc>
      </w:tr>
    </w:tbl>
    <w:p w14:paraId="1D59565D" w14:textId="19ABD5C4" w:rsidR="00D2765E" w:rsidRDefault="007848E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后续若有调整，请以最新公告为准。</w:t>
      </w:r>
    </w:p>
    <w:p w14:paraId="0752E16A" w14:textId="67A1C341" w:rsidR="00D2765E" w:rsidRDefault="007848E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如您对本公告有任何疑问，可联系本理财产品代销机构或本公司，代销机构及本公司将竭诚为您服务。</w:t>
      </w:r>
    </w:p>
    <w:p w14:paraId="119E58C2" w14:textId="77777777" w:rsidR="00D2765E" w:rsidRDefault="007848E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感谢您一直以来的支持和信赖！</w:t>
      </w:r>
    </w:p>
    <w:p w14:paraId="02BFB544" w14:textId="70348BE1" w:rsidR="00D2765E" w:rsidRDefault="007848E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特此公告。</w:t>
      </w:r>
    </w:p>
    <w:p w14:paraId="0F999A51" w14:textId="023CE8D4" w:rsidR="00D2765E" w:rsidRDefault="007848E5">
      <w:pPr>
        <w:spacing w:after="0" w:line="560" w:lineRule="exact"/>
        <w:ind w:firstLine="420"/>
        <w:jc w:val="right"/>
        <w:rPr>
          <w:rFonts w:ascii="方正黑体_GBK" w:eastAsia="方正黑体_GBK" w:hAnsi="方正黑体_GBK" w:cs="方正黑体_GBK"/>
          <w:lang w:eastAsia="zh-CN"/>
        </w:rPr>
      </w:pPr>
      <w:proofErr w:type="gramStart"/>
      <w:r>
        <w:rPr>
          <w:rFonts w:ascii="方正黑体_GBK" w:eastAsia="方正黑体_GBK" w:hAnsi="方正黑体_GBK" w:cs="方正黑体_GBK" w:hint="eastAsia"/>
          <w:lang w:eastAsia="zh-CN"/>
        </w:rPr>
        <w:t>南银理财</w:t>
      </w:r>
      <w:proofErr w:type="gramEnd"/>
      <w:r>
        <w:rPr>
          <w:rFonts w:ascii="方正黑体_GBK" w:eastAsia="方正黑体_GBK" w:hAnsi="方正黑体_GBK" w:cs="方正黑体_GBK" w:hint="eastAsia"/>
          <w:lang w:eastAsia="zh-CN"/>
        </w:rPr>
        <w:t>有限责任公司</w:t>
      </w:r>
      <w:r>
        <w:rPr>
          <w:rFonts w:ascii="方正黑体_GBK" w:eastAsia="方正黑体_GBK" w:hAnsi="方正黑体_GBK" w:cs="方正黑体_GBK" w:hint="eastAsia"/>
          <w:lang w:eastAsia="zh-CN"/>
        </w:rPr>
        <w:br/>
      </w:r>
      <w:r w:rsidR="00D37D2A">
        <w:rPr>
          <w:rFonts w:ascii="方正黑体_GBK" w:eastAsia="方正黑体_GBK" w:hAnsi="方正黑体_GBK" w:cs="方正黑体_GBK"/>
          <w:lang w:eastAsia="zh-CN"/>
        </w:rPr>
        <w:t>202</w:t>
      </w:r>
      <w:r w:rsidR="00792CC4">
        <w:rPr>
          <w:rFonts w:ascii="方正黑体_GBK" w:eastAsia="方正黑体_GBK" w:hAnsi="方正黑体_GBK" w:cs="方正黑体_GBK"/>
          <w:lang w:eastAsia="zh-CN"/>
        </w:rPr>
        <w:t>6</w:t>
      </w:r>
      <w:r>
        <w:rPr>
          <w:rFonts w:ascii="方正黑体_GBK" w:eastAsia="方正黑体_GBK" w:hAnsi="方正黑体_GBK" w:cs="方正黑体_GBK" w:hint="eastAsia"/>
          <w:lang w:eastAsia="zh-CN"/>
        </w:rPr>
        <w:t>年</w:t>
      </w:r>
      <w:r w:rsidR="00D37D2A">
        <w:rPr>
          <w:rFonts w:ascii="方正黑体_GBK" w:eastAsia="方正黑体_GBK" w:hAnsi="方正黑体_GBK" w:cs="方正黑体_GBK"/>
          <w:lang w:eastAsia="zh-CN"/>
        </w:rPr>
        <w:t>1</w:t>
      </w:r>
      <w:r>
        <w:rPr>
          <w:rFonts w:ascii="方正黑体_GBK" w:eastAsia="方正黑体_GBK" w:hAnsi="方正黑体_GBK" w:cs="方正黑体_GBK" w:hint="eastAsia"/>
          <w:lang w:eastAsia="zh-CN"/>
        </w:rPr>
        <w:t>月</w:t>
      </w:r>
      <w:r w:rsidR="001E0DCE">
        <w:rPr>
          <w:rFonts w:ascii="方正黑体_GBK" w:eastAsia="方正黑体_GBK" w:hAnsi="方正黑体_GBK" w:cs="方正黑体_GBK"/>
          <w:lang w:eastAsia="zh-CN"/>
        </w:rPr>
        <w:t>30</w:t>
      </w:r>
      <w:r>
        <w:rPr>
          <w:rFonts w:ascii="方正黑体_GBK" w:eastAsia="方正黑体_GBK" w:hAnsi="方正黑体_GBK" w:cs="方正黑体_GBK" w:hint="eastAsia"/>
          <w:lang w:eastAsia="zh-CN"/>
        </w:rPr>
        <w:t>日</w:t>
      </w:r>
    </w:p>
    <w:sectPr w:rsidR="00D276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6AD1" w14:textId="77777777" w:rsidR="005D465A" w:rsidRDefault="005D465A">
      <w:pPr>
        <w:spacing w:line="240" w:lineRule="auto"/>
      </w:pPr>
      <w:r>
        <w:separator/>
      </w:r>
    </w:p>
  </w:endnote>
  <w:endnote w:type="continuationSeparator" w:id="0">
    <w:p w14:paraId="09016A36" w14:textId="77777777" w:rsidR="005D465A" w:rsidRDefault="005D4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Calibri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F3EF" w14:textId="77777777" w:rsidR="005D465A" w:rsidRDefault="005D465A">
      <w:pPr>
        <w:spacing w:after="0"/>
      </w:pPr>
      <w:r>
        <w:separator/>
      </w:r>
    </w:p>
  </w:footnote>
  <w:footnote w:type="continuationSeparator" w:id="0">
    <w:p w14:paraId="24119409" w14:textId="77777777" w:rsidR="005D465A" w:rsidRDefault="005D46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B69"/>
    <w:rsid w:val="000130A9"/>
    <w:rsid w:val="00034616"/>
    <w:rsid w:val="00041618"/>
    <w:rsid w:val="0006063C"/>
    <w:rsid w:val="0015074B"/>
    <w:rsid w:val="00152CDB"/>
    <w:rsid w:val="00185253"/>
    <w:rsid w:val="001944A3"/>
    <w:rsid w:val="001D73CA"/>
    <w:rsid w:val="001E0DCE"/>
    <w:rsid w:val="001F656F"/>
    <w:rsid w:val="0029639D"/>
    <w:rsid w:val="002D67B6"/>
    <w:rsid w:val="00317D8E"/>
    <w:rsid w:val="00326F90"/>
    <w:rsid w:val="00365580"/>
    <w:rsid w:val="00374D69"/>
    <w:rsid w:val="0038363C"/>
    <w:rsid w:val="00437E3A"/>
    <w:rsid w:val="004A40D2"/>
    <w:rsid w:val="004A4B76"/>
    <w:rsid w:val="004C7AF9"/>
    <w:rsid w:val="00511E68"/>
    <w:rsid w:val="00542CD4"/>
    <w:rsid w:val="00544E51"/>
    <w:rsid w:val="005B23C9"/>
    <w:rsid w:val="005D1CB2"/>
    <w:rsid w:val="005D465A"/>
    <w:rsid w:val="00750DD1"/>
    <w:rsid w:val="007848E5"/>
    <w:rsid w:val="00792CC4"/>
    <w:rsid w:val="007A73C2"/>
    <w:rsid w:val="00801C73"/>
    <w:rsid w:val="00833BB5"/>
    <w:rsid w:val="008814E6"/>
    <w:rsid w:val="008C0749"/>
    <w:rsid w:val="00910985"/>
    <w:rsid w:val="00977DBE"/>
    <w:rsid w:val="009A2362"/>
    <w:rsid w:val="009C2E0B"/>
    <w:rsid w:val="00A63F38"/>
    <w:rsid w:val="00AA1C1D"/>
    <w:rsid w:val="00AA1D8D"/>
    <w:rsid w:val="00B14E01"/>
    <w:rsid w:val="00B47730"/>
    <w:rsid w:val="00B6637A"/>
    <w:rsid w:val="00C227AD"/>
    <w:rsid w:val="00CB0664"/>
    <w:rsid w:val="00D2765E"/>
    <w:rsid w:val="00D37D2A"/>
    <w:rsid w:val="00DF6D6D"/>
    <w:rsid w:val="00E33164"/>
    <w:rsid w:val="00E6173D"/>
    <w:rsid w:val="00EB4BE5"/>
    <w:rsid w:val="00F0282B"/>
    <w:rsid w:val="00F87EEC"/>
    <w:rsid w:val="00FC693F"/>
    <w:rsid w:val="076D5A73"/>
    <w:rsid w:val="08346591"/>
    <w:rsid w:val="08422A5C"/>
    <w:rsid w:val="0C063DA0"/>
    <w:rsid w:val="116457F1"/>
    <w:rsid w:val="16BE38C9"/>
    <w:rsid w:val="1AA27AEE"/>
    <w:rsid w:val="1CE04199"/>
    <w:rsid w:val="29802F8C"/>
    <w:rsid w:val="29AA54A1"/>
    <w:rsid w:val="2E72494F"/>
    <w:rsid w:val="31992E3D"/>
    <w:rsid w:val="34205EBD"/>
    <w:rsid w:val="36877708"/>
    <w:rsid w:val="3E79222E"/>
    <w:rsid w:val="40354679"/>
    <w:rsid w:val="43692A2E"/>
    <w:rsid w:val="43DB5537"/>
    <w:rsid w:val="44F763A1"/>
    <w:rsid w:val="47BE2CB8"/>
    <w:rsid w:val="4CE539E9"/>
    <w:rsid w:val="4D7E765F"/>
    <w:rsid w:val="51A74CAA"/>
    <w:rsid w:val="51AC112A"/>
    <w:rsid w:val="52D41ACF"/>
    <w:rsid w:val="55EB785C"/>
    <w:rsid w:val="5900361E"/>
    <w:rsid w:val="5DD07337"/>
    <w:rsid w:val="5EB56C59"/>
    <w:rsid w:val="626D33A6"/>
    <w:rsid w:val="67073DC9"/>
    <w:rsid w:val="68555AFA"/>
    <w:rsid w:val="6AC83870"/>
    <w:rsid w:val="6D54763D"/>
    <w:rsid w:val="7C460A98"/>
    <w:rsid w:val="7D2636AC"/>
    <w:rsid w:val="7DDD71DA"/>
    <w:rsid w:val="7E0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B22406"/>
  <w14:defaultImageDpi w14:val="300"/>
  <w15:docId w15:val="{F8E6F943-BEF4-4FFB-B8D0-C3147F1C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白茜雯</cp:lastModifiedBy>
  <cp:revision>25</cp:revision>
  <dcterms:created xsi:type="dcterms:W3CDTF">2025-07-09T09:17:00Z</dcterms:created>
  <dcterms:modified xsi:type="dcterms:W3CDTF">2026-01-30T04:31:00Z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73CCC1A4EF0445A3879E7F5838047688_12</vt:lpwstr>
  </property>
  <property fmtid="{D5CDD505-2E9C-101B-9397-08002B2CF9AE}" pid="4" name="KSOTemplateDocerSaveRecord">
    <vt:lpwstr>eyJoZGlkIjoiNjIxOTNlY2FiYzUxMGY3NzE1ODZjYjFjNjFiMmUxY2YiLCJ1c2VySWQiOiIzNzcyMjAyMDAifQ==</vt:lpwstr>
  </property>
</Properties>
</file>