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21136" w14:textId="77777777" w:rsidR="007C4CA2" w:rsidRDefault="00D41B46">
      <w:pPr>
        <w:spacing w:after="0" w:line="560" w:lineRule="exact"/>
        <w:jc w:val="center"/>
        <w:rPr>
          <w:rFonts w:ascii="方正黑体_GBK" w:eastAsia="方正黑体_GBK" w:hAnsi="方正黑体_GBK" w:cs="方正黑体_GBK"/>
          <w:b/>
          <w:bCs/>
          <w:sz w:val="24"/>
          <w:szCs w:val="24"/>
          <w:lang w:eastAsia="zh-CN"/>
        </w:rPr>
      </w:pPr>
      <w:r>
        <w:rPr>
          <w:rFonts w:ascii="方正黑体_GBK" w:eastAsia="方正黑体_GBK" w:hAnsi="方正黑体_GBK" w:cs="方正黑体_GBK" w:hint="eastAsia"/>
          <w:b/>
          <w:bCs/>
          <w:sz w:val="24"/>
          <w:szCs w:val="24"/>
          <w:lang w:eastAsia="zh-CN"/>
        </w:rPr>
        <w:t>关于</w:t>
      </w:r>
      <w:proofErr w:type="gramStart"/>
      <w:r>
        <w:rPr>
          <w:rFonts w:ascii="方正黑体_GBK" w:eastAsia="方正黑体_GBK" w:hAnsi="方正黑体_GBK" w:cs="方正黑体_GBK" w:hint="eastAsia"/>
          <w:b/>
          <w:bCs/>
          <w:sz w:val="24"/>
          <w:szCs w:val="24"/>
          <w:lang w:eastAsia="zh-CN"/>
        </w:rPr>
        <w:t>南银理财鼎瑞悦稳</w:t>
      </w:r>
      <w:proofErr w:type="gramEnd"/>
      <w:r>
        <w:rPr>
          <w:rFonts w:ascii="方正黑体_GBK" w:eastAsia="方正黑体_GBK" w:hAnsi="方正黑体_GBK" w:cs="方正黑体_GBK" w:hint="eastAsia"/>
          <w:b/>
          <w:bCs/>
          <w:sz w:val="24"/>
          <w:szCs w:val="24"/>
          <w:lang w:eastAsia="zh-CN"/>
        </w:rPr>
        <w:t>（最低持有</w:t>
      </w:r>
      <w:r>
        <w:rPr>
          <w:rFonts w:ascii="方正黑体_GBK" w:eastAsia="方正黑体_GBK" w:hAnsi="方正黑体_GBK" w:cs="方正黑体_GBK" w:hint="eastAsia"/>
          <w:b/>
          <w:bCs/>
          <w:sz w:val="24"/>
          <w:szCs w:val="24"/>
          <w:lang w:eastAsia="zh-CN"/>
        </w:rPr>
        <w:t>14</w:t>
      </w:r>
      <w:r>
        <w:rPr>
          <w:rFonts w:ascii="方正黑体_GBK" w:eastAsia="方正黑体_GBK" w:hAnsi="方正黑体_GBK" w:cs="方正黑体_GBK" w:hint="eastAsia"/>
          <w:b/>
          <w:bCs/>
          <w:sz w:val="24"/>
          <w:szCs w:val="24"/>
          <w:lang w:eastAsia="zh-CN"/>
        </w:rPr>
        <w:t>天）</w:t>
      </w:r>
      <w:r>
        <w:rPr>
          <w:rFonts w:ascii="方正黑体_GBK" w:eastAsia="方正黑体_GBK" w:hAnsi="方正黑体_GBK" w:cs="方正黑体_GBK" w:hint="eastAsia"/>
          <w:b/>
          <w:bCs/>
          <w:sz w:val="24"/>
          <w:szCs w:val="24"/>
          <w:lang w:eastAsia="zh-CN"/>
        </w:rPr>
        <w:t>4</w:t>
      </w:r>
      <w:r>
        <w:rPr>
          <w:rFonts w:ascii="方正黑体_GBK" w:eastAsia="方正黑体_GBK" w:hAnsi="方正黑体_GBK" w:cs="方正黑体_GBK" w:hint="eastAsia"/>
          <w:b/>
          <w:bCs/>
          <w:sz w:val="24"/>
          <w:szCs w:val="24"/>
          <w:lang w:eastAsia="zh-CN"/>
        </w:rPr>
        <w:t>号公募人民币理财产品</w:t>
      </w:r>
    </w:p>
    <w:p w14:paraId="4C4B3635" w14:textId="77777777" w:rsidR="007C4CA2" w:rsidRDefault="00D41B46">
      <w:pPr>
        <w:spacing w:after="0" w:line="560" w:lineRule="exact"/>
        <w:jc w:val="center"/>
        <w:rPr>
          <w:rFonts w:ascii="方正黑体_GBK" w:eastAsia="方正黑体_GBK" w:hAnsi="方正黑体_GBK" w:cs="方正黑体_GBK"/>
          <w:b/>
          <w:bCs/>
          <w:sz w:val="24"/>
          <w:szCs w:val="24"/>
          <w:lang w:eastAsia="zh-CN"/>
        </w:rPr>
      </w:pPr>
      <w:r>
        <w:rPr>
          <w:rFonts w:ascii="方正黑体_GBK" w:eastAsia="方正黑体_GBK" w:hAnsi="方正黑体_GBK" w:cs="方正黑体_GBK" w:hint="eastAsia"/>
          <w:b/>
          <w:bCs/>
          <w:sz w:val="24"/>
          <w:szCs w:val="24"/>
          <w:lang w:eastAsia="zh-CN"/>
        </w:rPr>
        <w:t>费率阶段性调整的公告</w:t>
      </w:r>
    </w:p>
    <w:p w14:paraId="7C6B772D" w14:textId="77777777" w:rsidR="007C4CA2" w:rsidRDefault="00D41B46">
      <w:pPr>
        <w:spacing w:after="0" w:line="560" w:lineRule="exact"/>
        <w:jc w:val="both"/>
        <w:rPr>
          <w:rFonts w:ascii="方正黑体_GBK" w:eastAsia="方正黑体_GBK" w:hAnsi="方正黑体_GBK" w:cs="方正黑体_GBK"/>
          <w:lang w:eastAsia="zh-CN"/>
        </w:rPr>
      </w:pPr>
      <w:r>
        <w:rPr>
          <w:rFonts w:ascii="方正黑体_GBK" w:eastAsia="方正黑体_GBK" w:hAnsi="方正黑体_GBK" w:cs="方正黑体_GBK" w:hint="eastAsia"/>
          <w:lang w:eastAsia="zh-CN"/>
        </w:rPr>
        <w:t>尊敬的投资者：</w:t>
      </w:r>
    </w:p>
    <w:p w14:paraId="41C7F714" w14:textId="77777777" w:rsidR="007C4CA2" w:rsidRDefault="00D41B46">
      <w:pPr>
        <w:spacing w:after="0" w:line="560" w:lineRule="exact"/>
        <w:ind w:firstLine="420"/>
        <w:jc w:val="both"/>
        <w:rPr>
          <w:rFonts w:ascii="方正黑体_GBK" w:eastAsia="方正黑体_GBK" w:hAnsi="方正黑体_GBK" w:cs="方正黑体_GBK"/>
          <w:lang w:eastAsia="zh-CN"/>
        </w:rPr>
      </w:pPr>
      <w:r>
        <w:rPr>
          <w:rFonts w:ascii="方正黑体_GBK" w:eastAsia="方正黑体_GBK" w:hAnsi="方正黑体_GBK" w:cs="方正黑体_GBK" w:hint="eastAsia"/>
          <w:lang w:eastAsia="zh-CN"/>
        </w:rPr>
        <w:t xml:space="preserve"> </w:t>
      </w:r>
      <w:r>
        <w:rPr>
          <w:rFonts w:ascii="方正黑体_GBK" w:eastAsia="方正黑体_GBK" w:hAnsi="方正黑体_GBK" w:cs="方正黑体_GBK" w:hint="eastAsia"/>
          <w:lang w:eastAsia="zh-CN"/>
        </w:rPr>
        <w:t>为了感谢广大投资者对本公司的信任和支持，本公司将对</w:t>
      </w:r>
      <w:r>
        <w:rPr>
          <w:rFonts w:ascii="方正黑体_GBK" w:eastAsia="方正黑体_GBK" w:hAnsi="方正黑体_GBK" w:cs="方正黑体_GBK" w:hint="eastAsia"/>
          <w:lang w:eastAsia="zh-CN"/>
        </w:rPr>
        <w:t>以下</w:t>
      </w:r>
      <w:r>
        <w:rPr>
          <w:rFonts w:ascii="方正黑体_GBK" w:eastAsia="方正黑体_GBK" w:hAnsi="方正黑体_GBK" w:cs="方正黑体_GBK" w:hint="eastAsia"/>
          <w:lang w:eastAsia="zh-CN"/>
        </w:rPr>
        <w:t>理财产品</w:t>
      </w:r>
      <w:r>
        <w:rPr>
          <w:rFonts w:ascii="方正黑体_GBK" w:eastAsia="方正黑体_GBK" w:hAnsi="方正黑体_GBK" w:cs="方正黑体_GBK" w:hint="eastAsia"/>
          <w:lang w:eastAsia="zh-CN"/>
        </w:rPr>
        <w:t>费率</w:t>
      </w:r>
      <w:r>
        <w:rPr>
          <w:rFonts w:ascii="方正黑体_GBK" w:eastAsia="方正黑体_GBK" w:hAnsi="方正黑体_GBK" w:cs="方正黑体_GBK" w:hint="eastAsia"/>
          <w:lang w:eastAsia="zh-CN"/>
        </w:rPr>
        <w:t>进行阶段性</w:t>
      </w:r>
      <w:r>
        <w:rPr>
          <w:rFonts w:ascii="方正黑体_GBK" w:eastAsia="方正黑体_GBK" w:hAnsi="方正黑体_GBK" w:cs="方正黑体_GBK" w:hint="eastAsia"/>
          <w:lang w:eastAsia="zh-CN"/>
        </w:rPr>
        <w:t>调整，具体如下：</w:t>
      </w:r>
    </w:p>
    <w:tbl>
      <w:tblPr>
        <w:tblW w:w="53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1564"/>
        <w:gridCol w:w="1283"/>
        <w:gridCol w:w="971"/>
        <w:gridCol w:w="1047"/>
        <w:gridCol w:w="1413"/>
        <w:gridCol w:w="1299"/>
      </w:tblGrid>
      <w:tr w:rsidR="007C4CA2" w14:paraId="4E88689E" w14:textId="77777777">
        <w:trPr>
          <w:trHeight w:val="765"/>
          <w:jc w:val="center"/>
        </w:trPr>
        <w:tc>
          <w:tcPr>
            <w:tcW w:w="918" w:type="pct"/>
            <w:shd w:val="clear" w:color="auto" w:fill="auto"/>
            <w:noWrap/>
            <w:vAlign w:val="center"/>
          </w:tcPr>
          <w:p w14:paraId="2F5E8C50" w14:textId="77777777" w:rsidR="007C4CA2" w:rsidRDefault="00D41B46">
            <w:pPr>
              <w:spacing w:after="0"/>
              <w:jc w:val="center"/>
              <w:textAlignment w:val="center"/>
              <w:rPr>
                <w:rFonts w:ascii="方正黑体_GBK" w:eastAsia="方正黑体_GBK" w:hAnsi="方正黑体_GBK" w:cs="方正黑体_GBK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sz w:val="21"/>
                <w:szCs w:val="21"/>
                <w:lang w:eastAsia="zh-CN" w:bidi="ar"/>
              </w:rPr>
              <w:t>产品名称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5939AEEE" w14:textId="77777777" w:rsidR="007C4CA2" w:rsidRDefault="00D41B46">
            <w:pPr>
              <w:spacing w:after="0"/>
              <w:jc w:val="center"/>
              <w:textAlignment w:val="center"/>
              <w:rPr>
                <w:rFonts w:ascii="方正黑体_GBK" w:eastAsia="方正黑体_GBK" w:hAnsi="方正黑体_GBK" w:cs="方正黑体_GBK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sz w:val="21"/>
                <w:szCs w:val="21"/>
                <w:lang w:eastAsia="zh-CN" w:bidi="ar"/>
              </w:rPr>
              <w:t>内部销售代码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14F8C072" w14:textId="77777777" w:rsidR="007C4CA2" w:rsidRDefault="00D41B46">
            <w:pPr>
              <w:spacing w:after="0"/>
              <w:jc w:val="center"/>
              <w:textAlignment w:val="center"/>
              <w:rPr>
                <w:rFonts w:ascii="方正黑体_GBK" w:eastAsia="方正黑体_GBK" w:hAnsi="方正黑体_GBK" w:cs="方正黑体_GBK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sz w:val="21"/>
                <w:szCs w:val="21"/>
                <w:lang w:eastAsia="zh-CN" w:bidi="ar"/>
              </w:rPr>
              <w:t>费用类型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25FBA30B" w14:textId="77777777" w:rsidR="007C4CA2" w:rsidRDefault="00D41B46">
            <w:pPr>
              <w:spacing w:after="0"/>
              <w:jc w:val="center"/>
              <w:textAlignment w:val="center"/>
              <w:rPr>
                <w:rFonts w:ascii="方正黑体_GBK" w:eastAsia="方正黑体_GBK" w:hAnsi="方正黑体_GBK" w:cs="方正黑体_GBK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sz w:val="21"/>
                <w:szCs w:val="21"/>
                <w:lang w:eastAsia="zh-CN" w:bidi="ar"/>
              </w:rPr>
              <w:t>说明书费率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41AA975E" w14:textId="77777777" w:rsidR="007C4CA2" w:rsidRDefault="00D41B46">
            <w:pPr>
              <w:spacing w:after="0"/>
              <w:jc w:val="center"/>
              <w:textAlignment w:val="center"/>
              <w:rPr>
                <w:rFonts w:ascii="方正黑体_GBK" w:eastAsia="方正黑体_GBK" w:hAnsi="方正黑体_GBK" w:cs="方正黑体_GBK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sz w:val="21"/>
                <w:szCs w:val="21"/>
                <w:lang w:eastAsia="zh-CN" w:bidi="ar"/>
              </w:rPr>
              <w:t>调整后费率</w:t>
            </w:r>
          </w:p>
        </w:tc>
        <w:tc>
          <w:tcPr>
            <w:tcW w:w="760" w:type="pct"/>
            <w:shd w:val="clear" w:color="auto" w:fill="auto"/>
            <w:vAlign w:val="center"/>
          </w:tcPr>
          <w:p w14:paraId="487DB7BB" w14:textId="77777777" w:rsidR="007C4CA2" w:rsidRDefault="00D41B46">
            <w:pPr>
              <w:spacing w:after="0"/>
              <w:jc w:val="center"/>
              <w:textAlignment w:val="center"/>
              <w:rPr>
                <w:rFonts w:ascii="方正黑体_GBK" w:eastAsia="方正黑体_GBK" w:hAnsi="方正黑体_GBK" w:cs="方正黑体_GBK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sz w:val="21"/>
                <w:szCs w:val="21"/>
                <w:lang w:eastAsia="zh-CN" w:bidi="ar"/>
              </w:rPr>
              <w:t>调整起始日期（含）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19FE5ED2" w14:textId="77777777" w:rsidR="007C4CA2" w:rsidRDefault="00D41B46">
            <w:pPr>
              <w:spacing w:after="0"/>
              <w:jc w:val="center"/>
              <w:textAlignment w:val="center"/>
              <w:rPr>
                <w:rFonts w:ascii="方正黑体_GBK" w:eastAsia="方正黑体_GBK" w:hAnsi="方正黑体_GBK" w:cs="方正黑体_GBK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sz w:val="21"/>
                <w:szCs w:val="21"/>
                <w:lang w:eastAsia="zh-CN" w:bidi="ar"/>
              </w:rPr>
              <w:t>调整截止日期（含）</w:t>
            </w:r>
          </w:p>
        </w:tc>
      </w:tr>
      <w:tr w:rsidR="007C4CA2" w14:paraId="74DBC2EA" w14:textId="77777777">
        <w:trPr>
          <w:trHeight w:val="730"/>
          <w:jc w:val="center"/>
        </w:trPr>
        <w:tc>
          <w:tcPr>
            <w:tcW w:w="918" w:type="pct"/>
            <w:vMerge w:val="restart"/>
            <w:shd w:val="clear" w:color="auto" w:fill="auto"/>
            <w:vAlign w:val="center"/>
          </w:tcPr>
          <w:p w14:paraId="6222566E" w14:textId="77777777" w:rsidR="007C4CA2" w:rsidRDefault="00D41B46">
            <w:pPr>
              <w:spacing w:after="0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  <w:t>南银理财鼎瑞悦稳</w:t>
            </w:r>
            <w:proofErr w:type="gramEnd"/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  <w:t>（最低持有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  <w:t>14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  <w:t>天）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  <w:t>4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  <w:t>号公募人民币理财产品</w:t>
            </w:r>
          </w:p>
        </w:tc>
        <w:tc>
          <w:tcPr>
            <w:tcW w:w="842" w:type="pct"/>
            <w:vMerge w:val="restart"/>
            <w:shd w:val="clear" w:color="auto" w:fill="auto"/>
            <w:noWrap/>
            <w:vAlign w:val="center"/>
          </w:tcPr>
          <w:p w14:paraId="5A5A9C6A" w14:textId="77777777" w:rsidR="007C4CA2" w:rsidRDefault="00D41B46">
            <w:pPr>
              <w:spacing w:after="0"/>
              <w:jc w:val="center"/>
              <w:textAlignment w:val="bottom"/>
              <w:rPr>
                <w:rFonts w:ascii="方正黑体_GBK" w:eastAsia="方正黑体_GBK" w:hAnsi="方正黑体_GBK" w:cs="方正黑体_GBK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  <w:t>NYYW000001</w:t>
            </w:r>
          </w:p>
        </w:tc>
        <w:tc>
          <w:tcPr>
            <w:tcW w:w="690" w:type="pct"/>
            <w:shd w:val="clear" w:color="auto" w:fill="auto"/>
            <w:noWrap/>
            <w:vAlign w:val="center"/>
          </w:tcPr>
          <w:p w14:paraId="612F8245" w14:textId="77777777" w:rsidR="007C4CA2" w:rsidRDefault="00D41B46">
            <w:pPr>
              <w:spacing w:after="0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  <w:t>固定管理费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14:paraId="76A58341" w14:textId="77777777" w:rsidR="007C4CA2" w:rsidRDefault="00D41B46">
            <w:pPr>
              <w:spacing w:after="0"/>
              <w:jc w:val="center"/>
              <w:textAlignment w:val="bottom"/>
              <w:rPr>
                <w:rFonts w:ascii="方正黑体_GBK" w:eastAsia="方正黑体_GBK" w:hAnsi="方正黑体_GBK" w:cs="方正黑体_GBK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  <w:t>0.4%/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  <w:t>年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 w14:paraId="46A94DEC" w14:textId="77777777" w:rsidR="007C4CA2" w:rsidRDefault="00D41B46">
            <w:pPr>
              <w:spacing w:after="0"/>
              <w:jc w:val="center"/>
              <w:textAlignment w:val="bottom"/>
              <w:rPr>
                <w:rFonts w:ascii="方正黑体_GBK" w:eastAsia="方正黑体_GBK" w:hAnsi="方正黑体_GBK" w:cs="方正黑体_GBK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  <w:t>0.1%/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  <w:t>年</w:t>
            </w:r>
          </w:p>
        </w:tc>
        <w:tc>
          <w:tcPr>
            <w:tcW w:w="760" w:type="pct"/>
            <w:shd w:val="clear" w:color="auto" w:fill="auto"/>
            <w:noWrap/>
            <w:vAlign w:val="center"/>
          </w:tcPr>
          <w:p w14:paraId="681F3392" w14:textId="77777777" w:rsidR="007C4CA2" w:rsidRDefault="00D41B46">
            <w:pPr>
              <w:spacing w:after="0"/>
              <w:jc w:val="center"/>
              <w:textAlignment w:val="bottom"/>
              <w:rPr>
                <w:rFonts w:ascii="方正黑体_GBK" w:eastAsia="方正黑体_GBK" w:hAnsi="方正黑体_GBK" w:cs="方正黑体_GBK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  <w:t>2026-02-03</w:t>
            </w:r>
          </w:p>
        </w:tc>
        <w:tc>
          <w:tcPr>
            <w:tcW w:w="699" w:type="pct"/>
            <w:shd w:val="clear" w:color="auto" w:fill="auto"/>
            <w:noWrap/>
            <w:vAlign w:val="center"/>
          </w:tcPr>
          <w:p w14:paraId="100A43E8" w14:textId="77777777" w:rsidR="007C4CA2" w:rsidRPr="0033240A" w:rsidRDefault="00D41B46">
            <w:pPr>
              <w:spacing w:after="0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1"/>
                <w:szCs w:val="21"/>
              </w:rPr>
            </w:pPr>
            <w:r w:rsidRPr="0033240A"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  <w:t>另行公告</w:t>
            </w:r>
          </w:p>
        </w:tc>
      </w:tr>
      <w:tr w:rsidR="007C4CA2" w14:paraId="38D7A860" w14:textId="77777777">
        <w:trPr>
          <w:trHeight w:val="410"/>
          <w:jc w:val="center"/>
        </w:trPr>
        <w:tc>
          <w:tcPr>
            <w:tcW w:w="918" w:type="pct"/>
            <w:vMerge/>
            <w:shd w:val="clear" w:color="auto" w:fill="auto"/>
            <w:vAlign w:val="center"/>
          </w:tcPr>
          <w:p w14:paraId="2DD18E95" w14:textId="77777777" w:rsidR="007C4CA2" w:rsidRDefault="007C4CA2">
            <w:pPr>
              <w:spacing w:after="0"/>
              <w:jc w:val="center"/>
              <w:rPr>
                <w:rFonts w:ascii="方正黑体_GBK" w:eastAsia="方正黑体_GBK" w:hAnsi="方正黑体_GBK" w:cs="方正黑体_GBK"/>
                <w:color w:val="000000"/>
                <w:sz w:val="21"/>
                <w:szCs w:val="21"/>
              </w:rPr>
            </w:pPr>
          </w:p>
        </w:tc>
        <w:tc>
          <w:tcPr>
            <w:tcW w:w="842" w:type="pct"/>
            <w:vMerge/>
            <w:shd w:val="clear" w:color="auto" w:fill="auto"/>
            <w:noWrap/>
            <w:vAlign w:val="center"/>
          </w:tcPr>
          <w:p w14:paraId="5B57C278" w14:textId="77777777" w:rsidR="007C4CA2" w:rsidRDefault="007C4CA2">
            <w:pPr>
              <w:spacing w:after="0"/>
              <w:jc w:val="center"/>
              <w:textAlignment w:val="bottom"/>
              <w:rPr>
                <w:rFonts w:ascii="方正黑体_GBK" w:eastAsia="方正黑体_GBK" w:hAnsi="方正黑体_GBK" w:cs="方正黑体_GBK"/>
                <w:color w:val="000000"/>
                <w:sz w:val="21"/>
                <w:szCs w:val="21"/>
              </w:rPr>
            </w:pPr>
          </w:p>
        </w:tc>
        <w:tc>
          <w:tcPr>
            <w:tcW w:w="690" w:type="pct"/>
            <w:shd w:val="clear" w:color="auto" w:fill="auto"/>
            <w:noWrap/>
            <w:vAlign w:val="center"/>
          </w:tcPr>
          <w:p w14:paraId="50CC555A" w14:textId="77777777" w:rsidR="007C4CA2" w:rsidRDefault="00D41B46">
            <w:pPr>
              <w:spacing w:after="0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  <w:t>销售费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14:paraId="49F33CC7" w14:textId="77777777" w:rsidR="007C4CA2" w:rsidRDefault="00D41B46">
            <w:pPr>
              <w:spacing w:after="0"/>
              <w:jc w:val="center"/>
              <w:textAlignment w:val="bottom"/>
              <w:rPr>
                <w:rFonts w:ascii="方正黑体_GBK" w:eastAsia="方正黑体_GBK" w:hAnsi="方正黑体_GBK" w:cs="方正黑体_GBK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  <w:t>0.3%/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  <w:t>年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 w14:paraId="136F8B64" w14:textId="77777777" w:rsidR="007C4CA2" w:rsidRDefault="00D41B46">
            <w:pPr>
              <w:spacing w:after="0"/>
              <w:jc w:val="center"/>
              <w:textAlignment w:val="bottom"/>
              <w:rPr>
                <w:rFonts w:ascii="方正黑体_GBK" w:eastAsia="方正黑体_GBK" w:hAnsi="方正黑体_GBK" w:cs="方正黑体_GBK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  <w:t>0.1%/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  <w:t>年</w:t>
            </w:r>
          </w:p>
        </w:tc>
        <w:tc>
          <w:tcPr>
            <w:tcW w:w="760" w:type="pct"/>
            <w:shd w:val="clear" w:color="auto" w:fill="auto"/>
            <w:noWrap/>
            <w:vAlign w:val="center"/>
          </w:tcPr>
          <w:p w14:paraId="394340CA" w14:textId="77777777" w:rsidR="007C4CA2" w:rsidRDefault="00D41B46">
            <w:pPr>
              <w:spacing w:after="0"/>
              <w:jc w:val="center"/>
              <w:textAlignment w:val="bottom"/>
              <w:rPr>
                <w:rFonts w:ascii="方正黑体_GBK" w:eastAsia="方正黑体_GBK" w:hAnsi="方正黑体_GBK" w:cs="方正黑体_GBK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  <w:t>2026-02-03</w:t>
            </w:r>
          </w:p>
        </w:tc>
        <w:tc>
          <w:tcPr>
            <w:tcW w:w="699" w:type="pct"/>
            <w:shd w:val="clear" w:color="auto" w:fill="auto"/>
            <w:noWrap/>
            <w:vAlign w:val="center"/>
          </w:tcPr>
          <w:p w14:paraId="64194778" w14:textId="77777777" w:rsidR="007C4CA2" w:rsidRPr="0033240A" w:rsidRDefault="00D41B46">
            <w:pPr>
              <w:spacing w:after="0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1"/>
                <w:szCs w:val="21"/>
              </w:rPr>
            </w:pPr>
            <w:r w:rsidRPr="0033240A"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  <w:t>另行公告</w:t>
            </w:r>
          </w:p>
        </w:tc>
      </w:tr>
    </w:tbl>
    <w:p w14:paraId="4463464A" w14:textId="77777777" w:rsidR="007C4CA2" w:rsidRDefault="00D41B46">
      <w:pPr>
        <w:spacing w:after="0" w:line="560" w:lineRule="exact"/>
        <w:ind w:firstLine="420"/>
        <w:jc w:val="both"/>
        <w:rPr>
          <w:rFonts w:ascii="方正黑体_GBK" w:eastAsia="方正黑体_GBK" w:hAnsi="方正黑体_GBK" w:cs="方正黑体_GBK"/>
          <w:lang w:eastAsia="zh-CN"/>
        </w:rPr>
      </w:pPr>
      <w:r>
        <w:rPr>
          <w:rFonts w:ascii="方正黑体_GBK" w:eastAsia="方正黑体_GBK" w:hAnsi="方正黑体_GBK" w:cs="方正黑体_GBK" w:hint="eastAsia"/>
          <w:lang w:eastAsia="zh-CN"/>
        </w:rPr>
        <w:t>后续若有调整，请以最新公告为准。</w:t>
      </w:r>
    </w:p>
    <w:p w14:paraId="2F8C4F70" w14:textId="77777777" w:rsidR="007C4CA2" w:rsidRDefault="00D41B46">
      <w:pPr>
        <w:spacing w:after="0" w:line="560" w:lineRule="exact"/>
        <w:ind w:firstLine="420"/>
        <w:jc w:val="both"/>
        <w:rPr>
          <w:rFonts w:ascii="方正黑体_GBK" w:eastAsia="方正黑体_GBK" w:hAnsi="方正黑体_GBK" w:cs="方正黑体_GBK"/>
          <w:lang w:eastAsia="zh-CN"/>
        </w:rPr>
      </w:pPr>
      <w:r>
        <w:rPr>
          <w:rFonts w:ascii="方正黑体_GBK" w:eastAsia="方正黑体_GBK" w:hAnsi="方正黑体_GBK" w:cs="方正黑体_GBK" w:hint="eastAsia"/>
          <w:lang w:eastAsia="zh-CN"/>
        </w:rPr>
        <w:t>如您对本公告有任何疑问，可联系本理财产品代销机构或本公司，代销机构及本公司将竭诚为您服务。</w:t>
      </w:r>
    </w:p>
    <w:p w14:paraId="34D04B43" w14:textId="77777777" w:rsidR="007C4CA2" w:rsidRDefault="00D41B46">
      <w:pPr>
        <w:spacing w:after="0" w:line="560" w:lineRule="exact"/>
        <w:ind w:firstLine="420"/>
        <w:jc w:val="both"/>
        <w:rPr>
          <w:rFonts w:ascii="方正黑体_GBK" w:eastAsia="方正黑体_GBK" w:hAnsi="方正黑体_GBK" w:cs="方正黑体_GBK"/>
          <w:lang w:eastAsia="zh-CN"/>
        </w:rPr>
      </w:pPr>
      <w:r>
        <w:rPr>
          <w:rFonts w:ascii="方正黑体_GBK" w:eastAsia="方正黑体_GBK" w:hAnsi="方正黑体_GBK" w:cs="方正黑体_GBK" w:hint="eastAsia"/>
          <w:lang w:eastAsia="zh-CN"/>
        </w:rPr>
        <w:t>感谢您一直以来的支持和信赖！</w:t>
      </w:r>
    </w:p>
    <w:p w14:paraId="35E41F6F" w14:textId="77777777" w:rsidR="007C4CA2" w:rsidRDefault="00D41B46">
      <w:pPr>
        <w:spacing w:after="0" w:line="560" w:lineRule="exact"/>
        <w:ind w:firstLine="420"/>
        <w:jc w:val="both"/>
        <w:rPr>
          <w:rFonts w:ascii="方正黑体_GBK" w:eastAsia="方正黑体_GBK" w:hAnsi="方正黑体_GBK" w:cs="方正黑体_GBK"/>
          <w:lang w:eastAsia="zh-CN"/>
        </w:rPr>
      </w:pPr>
      <w:r>
        <w:rPr>
          <w:rFonts w:ascii="方正黑体_GBK" w:eastAsia="方正黑体_GBK" w:hAnsi="方正黑体_GBK" w:cs="方正黑体_GBK" w:hint="eastAsia"/>
          <w:lang w:eastAsia="zh-CN"/>
        </w:rPr>
        <w:t>特此公告。</w:t>
      </w:r>
    </w:p>
    <w:p w14:paraId="0B96B3DA" w14:textId="77777777" w:rsidR="007C4CA2" w:rsidRDefault="00D41B46">
      <w:pPr>
        <w:spacing w:after="0" w:line="560" w:lineRule="exact"/>
        <w:ind w:firstLine="420"/>
        <w:jc w:val="right"/>
        <w:rPr>
          <w:rFonts w:ascii="方正黑体_GBK" w:eastAsia="方正黑体_GBK" w:hAnsi="方正黑体_GBK" w:cs="方正黑体_GBK"/>
          <w:lang w:eastAsia="zh-CN"/>
        </w:rPr>
      </w:pPr>
      <w:proofErr w:type="gramStart"/>
      <w:r>
        <w:rPr>
          <w:rFonts w:ascii="方正黑体_GBK" w:eastAsia="方正黑体_GBK" w:hAnsi="方正黑体_GBK" w:cs="方正黑体_GBK" w:hint="eastAsia"/>
          <w:lang w:eastAsia="zh-CN"/>
        </w:rPr>
        <w:t>南银理财</w:t>
      </w:r>
      <w:proofErr w:type="gramEnd"/>
      <w:r>
        <w:rPr>
          <w:rFonts w:ascii="方正黑体_GBK" w:eastAsia="方正黑体_GBK" w:hAnsi="方正黑体_GBK" w:cs="方正黑体_GBK" w:hint="eastAsia"/>
          <w:lang w:eastAsia="zh-CN"/>
        </w:rPr>
        <w:t>有限责任公司</w:t>
      </w:r>
      <w:r>
        <w:rPr>
          <w:rFonts w:ascii="方正黑体_GBK" w:eastAsia="方正黑体_GBK" w:hAnsi="方正黑体_GBK" w:cs="方正黑体_GBK" w:hint="eastAsia"/>
          <w:lang w:eastAsia="zh-CN"/>
        </w:rPr>
        <w:br/>
      </w:r>
      <w:r>
        <w:rPr>
          <w:rFonts w:ascii="方正黑体_GBK" w:eastAsia="方正黑体_GBK" w:hAnsi="方正黑体_GBK" w:cs="方正黑体_GBK" w:hint="eastAsia"/>
          <w:lang w:eastAsia="zh-CN"/>
        </w:rPr>
        <w:t>2026</w:t>
      </w:r>
      <w:r>
        <w:rPr>
          <w:rFonts w:ascii="方正黑体_GBK" w:eastAsia="方正黑体_GBK" w:hAnsi="方正黑体_GBK" w:cs="方正黑体_GBK" w:hint="eastAsia"/>
          <w:lang w:eastAsia="zh-CN"/>
        </w:rPr>
        <w:t>年</w:t>
      </w:r>
      <w:r>
        <w:rPr>
          <w:rFonts w:ascii="方正黑体_GBK" w:eastAsia="方正黑体_GBK" w:hAnsi="方正黑体_GBK" w:cs="方正黑体_GBK" w:hint="eastAsia"/>
          <w:lang w:eastAsia="zh-CN"/>
        </w:rPr>
        <w:t>1</w:t>
      </w:r>
      <w:r>
        <w:rPr>
          <w:rFonts w:ascii="方正黑体_GBK" w:eastAsia="方正黑体_GBK" w:hAnsi="方正黑体_GBK" w:cs="方正黑体_GBK" w:hint="eastAsia"/>
          <w:lang w:eastAsia="zh-CN"/>
        </w:rPr>
        <w:t>月</w:t>
      </w:r>
      <w:r>
        <w:rPr>
          <w:rFonts w:ascii="方正黑体_GBK" w:eastAsia="方正黑体_GBK" w:hAnsi="方正黑体_GBK" w:cs="方正黑体_GBK" w:hint="eastAsia"/>
          <w:lang w:eastAsia="zh-CN"/>
        </w:rPr>
        <w:t>30</w:t>
      </w:r>
      <w:r>
        <w:rPr>
          <w:rFonts w:ascii="方正黑体_GBK" w:eastAsia="方正黑体_GBK" w:hAnsi="方正黑体_GBK" w:cs="方正黑体_GBK" w:hint="eastAsia"/>
          <w:lang w:eastAsia="zh-CN"/>
        </w:rPr>
        <w:t>日</w:t>
      </w:r>
    </w:p>
    <w:sectPr w:rsidR="007C4CA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267B2" w14:textId="77777777" w:rsidR="00D41B46" w:rsidRDefault="00D41B46">
      <w:pPr>
        <w:spacing w:line="240" w:lineRule="auto"/>
      </w:pPr>
      <w:r>
        <w:separator/>
      </w:r>
    </w:p>
  </w:endnote>
  <w:endnote w:type="continuationSeparator" w:id="0">
    <w:p w14:paraId="57EB3516" w14:textId="77777777" w:rsidR="00D41B46" w:rsidRDefault="00D41B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5A426" w14:textId="77777777" w:rsidR="00D41B46" w:rsidRDefault="00D41B46">
      <w:pPr>
        <w:spacing w:after="0"/>
      </w:pPr>
      <w:r>
        <w:separator/>
      </w:r>
    </w:p>
  </w:footnote>
  <w:footnote w:type="continuationSeparator" w:id="0">
    <w:p w14:paraId="78B27CD7" w14:textId="77777777" w:rsidR="00D41B46" w:rsidRDefault="00D41B4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12B69"/>
    <w:rsid w:val="000130A9"/>
    <w:rsid w:val="00034616"/>
    <w:rsid w:val="00041618"/>
    <w:rsid w:val="0006063C"/>
    <w:rsid w:val="0015074B"/>
    <w:rsid w:val="00152CDB"/>
    <w:rsid w:val="00185253"/>
    <w:rsid w:val="001944A3"/>
    <w:rsid w:val="0029639D"/>
    <w:rsid w:val="002D67B6"/>
    <w:rsid w:val="00326F90"/>
    <w:rsid w:val="0033240A"/>
    <w:rsid w:val="00365580"/>
    <w:rsid w:val="00374D69"/>
    <w:rsid w:val="0038363C"/>
    <w:rsid w:val="00437E3A"/>
    <w:rsid w:val="004A40D2"/>
    <w:rsid w:val="004A4B76"/>
    <w:rsid w:val="004C7AF9"/>
    <w:rsid w:val="00511E68"/>
    <w:rsid w:val="00542CD4"/>
    <w:rsid w:val="00544E51"/>
    <w:rsid w:val="005B23C9"/>
    <w:rsid w:val="005D1CB2"/>
    <w:rsid w:val="00750DD1"/>
    <w:rsid w:val="007A73C2"/>
    <w:rsid w:val="007C4CA2"/>
    <w:rsid w:val="008C0749"/>
    <w:rsid w:val="00977DBE"/>
    <w:rsid w:val="009A13B3"/>
    <w:rsid w:val="009A2362"/>
    <w:rsid w:val="00A63F38"/>
    <w:rsid w:val="00AA1D8D"/>
    <w:rsid w:val="00B14E01"/>
    <w:rsid w:val="00B47730"/>
    <w:rsid w:val="00C227AD"/>
    <w:rsid w:val="00CB0664"/>
    <w:rsid w:val="00D41B46"/>
    <w:rsid w:val="00DF6D6D"/>
    <w:rsid w:val="00EB4BE5"/>
    <w:rsid w:val="00F0282B"/>
    <w:rsid w:val="00F87EEC"/>
    <w:rsid w:val="00FC693F"/>
    <w:rsid w:val="02EE59E6"/>
    <w:rsid w:val="076D5A73"/>
    <w:rsid w:val="15F9051F"/>
    <w:rsid w:val="16BE38C9"/>
    <w:rsid w:val="180C273E"/>
    <w:rsid w:val="1A5959E3"/>
    <w:rsid w:val="1D933FF8"/>
    <w:rsid w:val="20476656"/>
    <w:rsid w:val="22FF6C38"/>
    <w:rsid w:val="23D50764"/>
    <w:rsid w:val="24F9229C"/>
    <w:rsid w:val="26953CD5"/>
    <w:rsid w:val="29AA54A1"/>
    <w:rsid w:val="2CA64AB8"/>
    <w:rsid w:val="329B0F12"/>
    <w:rsid w:val="34205EBD"/>
    <w:rsid w:val="389205E6"/>
    <w:rsid w:val="3BCE577E"/>
    <w:rsid w:val="3D784EB3"/>
    <w:rsid w:val="44F763A1"/>
    <w:rsid w:val="47BE2CB8"/>
    <w:rsid w:val="48013092"/>
    <w:rsid w:val="4A1946C3"/>
    <w:rsid w:val="4B971D44"/>
    <w:rsid w:val="4D93478D"/>
    <w:rsid w:val="50FB4B23"/>
    <w:rsid w:val="536C1D08"/>
    <w:rsid w:val="55EB785C"/>
    <w:rsid w:val="56951575"/>
    <w:rsid w:val="5E282CCF"/>
    <w:rsid w:val="67206C39"/>
    <w:rsid w:val="67AF215D"/>
    <w:rsid w:val="68555AFA"/>
    <w:rsid w:val="69E26EA3"/>
    <w:rsid w:val="6A0445F0"/>
    <w:rsid w:val="6B1E16E2"/>
    <w:rsid w:val="75A123EF"/>
    <w:rsid w:val="7B95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518BB7"/>
  <w14:defaultImageDpi w14:val="300"/>
  <w15:docId w15:val="{9A021276-A695-488A-BB9B-7F3FD0068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 w:qFormat="1"/>
    <w:lsdException w:name="toa heading" w:semiHidden="1" w:unhideWhenUsed="1"/>
    <w:lsdException w:name="List" w:unhideWhenUsed="1" w:qFormat="1"/>
    <w:lsdException w:name="List Bullet" w:unhideWhenUsed="1" w:qFormat="1"/>
    <w:lsdException w:name="List Number" w:unhideWhenUsed="1" w:qFormat="1"/>
    <w:lsdException w:name="List 2" w:unhideWhenUsed="1" w:qFormat="1"/>
    <w:lsdException w:name="List 3" w:unhideWhenUsed="1" w:qFormat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unhideWhenUsed="1" w:qFormat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unhideWhenUsed="1" w:qFormat="1"/>
    <w:lsdException w:name="List Continue 2" w:unhideWhenUsed="1" w:qFormat="1"/>
    <w:lsdException w:name="List Continue 3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macro"/>
    <w:link w:val="a6"/>
    <w:uiPriority w:val="99"/>
    <w:unhideWhenUsed/>
    <w:qFormat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  <w:lang w:eastAsia="en-US"/>
    </w:rPr>
  </w:style>
  <w:style w:type="paragraph" w:styleId="33">
    <w:name w:val="List 3"/>
    <w:basedOn w:val="a1"/>
    <w:uiPriority w:val="99"/>
    <w:unhideWhenUsed/>
    <w:qFormat/>
    <w:pPr>
      <w:ind w:left="1080" w:hanging="360"/>
      <w:contextualSpacing/>
    </w:pPr>
  </w:style>
  <w:style w:type="paragraph" w:styleId="2">
    <w:name w:val="List Number 2"/>
    <w:basedOn w:val="a1"/>
    <w:uiPriority w:val="99"/>
    <w:unhideWhenUsed/>
    <w:qFormat/>
    <w:pPr>
      <w:numPr>
        <w:numId w:val="1"/>
      </w:numPr>
      <w:contextualSpacing/>
    </w:pPr>
  </w:style>
  <w:style w:type="paragraph" w:styleId="a">
    <w:name w:val="List Number"/>
    <w:basedOn w:val="a1"/>
    <w:uiPriority w:val="99"/>
    <w:unhideWhenUsed/>
    <w:qFormat/>
    <w:pPr>
      <w:numPr>
        <w:numId w:val="2"/>
      </w:numPr>
      <w:contextualSpacing/>
    </w:pPr>
  </w:style>
  <w:style w:type="paragraph" w:styleId="a7">
    <w:name w:val="caption"/>
    <w:basedOn w:val="a1"/>
    <w:next w:val="a1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0">
    <w:name w:val="List Bullet"/>
    <w:basedOn w:val="a1"/>
    <w:uiPriority w:val="99"/>
    <w:unhideWhenUsed/>
    <w:qFormat/>
    <w:pPr>
      <w:numPr>
        <w:numId w:val="3"/>
      </w:numPr>
      <w:contextualSpacing/>
    </w:pPr>
  </w:style>
  <w:style w:type="paragraph" w:styleId="34">
    <w:name w:val="Body Text 3"/>
    <w:basedOn w:val="a1"/>
    <w:link w:val="35"/>
    <w:uiPriority w:val="99"/>
    <w:unhideWhenUsed/>
    <w:qFormat/>
    <w:pPr>
      <w:spacing w:after="120"/>
    </w:pPr>
    <w:rPr>
      <w:sz w:val="16"/>
      <w:szCs w:val="16"/>
    </w:rPr>
  </w:style>
  <w:style w:type="paragraph" w:styleId="30">
    <w:name w:val="List Bullet 3"/>
    <w:basedOn w:val="a1"/>
    <w:uiPriority w:val="99"/>
    <w:unhideWhenUsed/>
    <w:qFormat/>
    <w:pPr>
      <w:numPr>
        <w:numId w:val="4"/>
      </w:numPr>
      <w:contextualSpacing/>
    </w:pPr>
  </w:style>
  <w:style w:type="paragraph" w:styleId="a8">
    <w:name w:val="Body Text"/>
    <w:basedOn w:val="a1"/>
    <w:link w:val="a9"/>
    <w:uiPriority w:val="99"/>
    <w:unhideWhenUsed/>
    <w:qFormat/>
    <w:pPr>
      <w:spacing w:after="120"/>
    </w:pPr>
  </w:style>
  <w:style w:type="paragraph" w:styleId="3">
    <w:name w:val="List Number 3"/>
    <w:basedOn w:val="a1"/>
    <w:uiPriority w:val="99"/>
    <w:unhideWhenUsed/>
    <w:qFormat/>
    <w:pPr>
      <w:numPr>
        <w:numId w:val="5"/>
      </w:numPr>
      <w:contextualSpacing/>
    </w:pPr>
  </w:style>
  <w:style w:type="paragraph" w:styleId="23">
    <w:name w:val="List 2"/>
    <w:basedOn w:val="a1"/>
    <w:uiPriority w:val="99"/>
    <w:unhideWhenUsed/>
    <w:qFormat/>
    <w:pPr>
      <w:ind w:left="720" w:hanging="360"/>
      <w:contextualSpacing/>
    </w:pPr>
  </w:style>
  <w:style w:type="paragraph" w:styleId="aa">
    <w:name w:val="List Continue"/>
    <w:basedOn w:val="a1"/>
    <w:uiPriority w:val="99"/>
    <w:unhideWhenUsed/>
    <w:qFormat/>
    <w:pPr>
      <w:spacing w:after="120"/>
      <w:ind w:left="360"/>
      <w:contextualSpacing/>
    </w:pPr>
  </w:style>
  <w:style w:type="paragraph" w:styleId="20">
    <w:name w:val="List Bullet 2"/>
    <w:basedOn w:val="a1"/>
    <w:uiPriority w:val="99"/>
    <w:unhideWhenUsed/>
    <w:qFormat/>
    <w:pPr>
      <w:numPr>
        <w:numId w:val="6"/>
      </w:numPr>
      <w:contextualSpacing/>
    </w:pPr>
  </w:style>
  <w:style w:type="paragraph" w:styleId="ab">
    <w:name w:val="footer"/>
    <w:basedOn w:val="a1"/>
    <w:link w:val="ac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d">
    <w:name w:val="header"/>
    <w:basedOn w:val="a1"/>
    <w:link w:val="ae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f">
    <w:name w:val="Subtitle"/>
    <w:basedOn w:val="a1"/>
    <w:next w:val="a1"/>
    <w:link w:val="af0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1">
    <w:name w:val="List"/>
    <w:basedOn w:val="a1"/>
    <w:uiPriority w:val="99"/>
    <w:unhideWhenUsed/>
    <w:qFormat/>
    <w:pPr>
      <w:ind w:left="360" w:hanging="360"/>
      <w:contextualSpacing/>
    </w:pPr>
  </w:style>
  <w:style w:type="paragraph" w:styleId="24">
    <w:name w:val="Body Text 2"/>
    <w:basedOn w:val="a1"/>
    <w:link w:val="25"/>
    <w:uiPriority w:val="99"/>
    <w:unhideWhenUsed/>
    <w:qFormat/>
    <w:pPr>
      <w:spacing w:after="120" w:line="480" w:lineRule="auto"/>
    </w:pPr>
  </w:style>
  <w:style w:type="paragraph" w:styleId="26">
    <w:name w:val="List Continue 2"/>
    <w:basedOn w:val="a1"/>
    <w:uiPriority w:val="99"/>
    <w:unhideWhenUsed/>
    <w:qFormat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qFormat/>
    <w:pPr>
      <w:spacing w:after="120"/>
      <w:ind w:left="1080"/>
      <w:contextualSpacing/>
    </w:pPr>
  </w:style>
  <w:style w:type="paragraph" w:styleId="af2">
    <w:name w:val="Title"/>
    <w:basedOn w:val="a1"/>
    <w:next w:val="a1"/>
    <w:link w:val="af3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f4">
    <w:name w:val="Table Grid"/>
    <w:basedOn w:val="a3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5">
    <w:name w:val="Light Shading"/>
    <w:basedOn w:val="a3"/>
    <w:uiPriority w:val="60"/>
    <w:qFormat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qFormat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qFormat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qFormat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qFormat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qFormat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6">
    <w:name w:val="Light List"/>
    <w:basedOn w:val="a3"/>
    <w:uiPriority w:val="61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7">
    <w:name w:val="Light Grid"/>
    <w:basedOn w:val="a3"/>
    <w:uiPriority w:val="62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-11">
    <w:name w:val="Light Grid Accent 1"/>
    <w:basedOn w:val="a3"/>
    <w:uiPriority w:val="62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-21">
    <w:name w:val="Light Grid Accent 2"/>
    <w:basedOn w:val="a3"/>
    <w:uiPriority w:val="62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-31">
    <w:name w:val="Light Grid Accent 3"/>
    <w:basedOn w:val="a3"/>
    <w:uiPriority w:val="62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-41">
    <w:name w:val="Light Grid Accent 4"/>
    <w:basedOn w:val="a3"/>
    <w:uiPriority w:val="62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-51">
    <w:name w:val="Light Grid Accent 5"/>
    <w:basedOn w:val="a3"/>
    <w:uiPriority w:val="62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-61">
    <w:name w:val="Light Grid Accent 6"/>
    <w:basedOn w:val="a3"/>
    <w:uiPriority w:val="62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11">
    <w:name w:val="Medium Shading 1"/>
    <w:basedOn w:val="a3"/>
    <w:uiPriority w:val="63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qFormat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qFormat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qFormat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qFormat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qFormat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qFormat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qFormat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af8">
    <w:name w:val="Dark List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9">
    <w:name w:val="Colorful Shading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qFormat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qFormat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qFormat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qFormat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a">
    <w:name w:val="Colorful List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b">
    <w:name w:val="Colorful Grid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c">
    <w:name w:val="Strong"/>
    <w:basedOn w:val="a2"/>
    <w:uiPriority w:val="22"/>
    <w:qFormat/>
    <w:rPr>
      <w:b/>
      <w:bCs/>
    </w:rPr>
  </w:style>
  <w:style w:type="character" w:styleId="afd">
    <w:name w:val="Emphasis"/>
    <w:basedOn w:val="a2"/>
    <w:uiPriority w:val="20"/>
    <w:qFormat/>
    <w:rPr>
      <w:i/>
      <w:iCs/>
    </w:rPr>
  </w:style>
  <w:style w:type="character" w:customStyle="1" w:styleId="ae">
    <w:name w:val="页眉 字符"/>
    <w:basedOn w:val="a2"/>
    <w:link w:val="ad"/>
    <w:uiPriority w:val="99"/>
    <w:qFormat/>
  </w:style>
  <w:style w:type="character" w:customStyle="1" w:styleId="ac">
    <w:name w:val="页脚 字符"/>
    <w:basedOn w:val="a2"/>
    <w:link w:val="ab"/>
    <w:uiPriority w:val="99"/>
    <w:qFormat/>
  </w:style>
  <w:style w:type="paragraph" w:styleId="afe">
    <w:name w:val="No Spacing"/>
    <w:uiPriority w:val="1"/>
    <w:qFormat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10">
    <w:name w:val="标题 1 字符"/>
    <w:basedOn w:val="a2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f3">
    <w:name w:val="标题 字符"/>
    <w:basedOn w:val="a2"/>
    <w:link w:val="af2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副标题 字符"/>
    <w:basedOn w:val="a2"/>
    <w:link w:val="af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">
    <w:name w:val="List Paragraph"/>
    <w:basedOn w:val="a1"/>
    <w:uiPriority w:val="34"/>
    <w:qFormat/>
    <w:pPr>
      <w:ind w:left="720"/>
      <w:contextualSpacing/>
    </w:pPr>
  </w:style>
  <w:style w:type="character" w:customStyle="1" w:styleId="a9">
    <w:name w:val="正文文本 字符"/>
    <w:basedOn w:val="a2"/>
    <w:link w:val="a8"/>
    <w:uiPriority w:val="99"/>
    <w:qFormat/>
  </w:style>
  <w:style w:type="character" w:customStyle="1" w:styleId="25">
    <w:name w:val="正文文本 2 字符"/>
    <w:basedOn w:val="a2"/>
    <w:link w:val="24"/>
    <w:uiPriority w:val="99"/>
    <w:qFormat/>
  </w:style>
  <w:style w:type="character" w:customStyle="1" w:styleId="35">
    <w:name w:val="正文文本 3 字符"/>
    <w:basedOn w:val="a2"/>
    <w:link w:val="34"/>
    <w:uiPriority w:val="99"/>
    <w:qFormat/>
    <w:rPr>
      <w:sz w:val="16"/>
      <w:szCs w:val="16"/>
    </w:rPr>
  </w:style>
  <w:style w:type="character" w:customStyle="1" w:styleId="a6">
    <w:name w:val="宏文本 字符"/>
    <w:basedOn w:val="a2"/>
    <w:link w:val="a5"/>
    <w:uiPriority w:val="99"/>
    <w:qFormat/>
    <w:rPr>
      <w:rFonts w:ascii="Courier" w:hAnsi="Courier"/>
      <w:sz w:val="20"/>
      <w:szCs w:val="20"/>
    </w:rPr>
  </w:style>
  <w:style w:type="paragraph" w:styleId="aff0">
    <w:name w:val="Quote"/>
    <w:basedOn w:val="a1"/>
    <w:next w:val="a1"/>
    <w:link w:val="aff1"/>
    <w:uiPriority w:val="29"/>
    <w:qFormat/>
    <w:rPr>
      <w:i/>
      <w:iCs/>
      <w:color w:val="000000" w:themeColor="text1"/>
    </w:rPr>
  </w:style>
  <w:style w:type="character" w:customStyle="1" w:styleId="aff1">
    <w:name w:val="引用 字符"/>
    <w:basedOn w:val="a2"/>
    <w:link w:val="aff0"/>
    <w:uiPriority w:val="29"/>
    <w:qFormat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0">
    <w:name w:val="标题 6 字符"/>
    <w:basedOn w:val="a2"/>
    <w:link w:val="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0">
    <w:name w:val="标题 7 字符"/>
    <w:basedOn w:val="a2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qFormat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f2">
    <w:name w:val="Intense Quote"/>
    <w:basedOn w:val="a1"/>
    <w:next w:val="a1"/>
    <w:link w:val="aff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3">
    <w:name w:val="明显引用 字符"/>
    <w:basedOn w:val="a2"/>
    <w:link w:val="aff2"/>
    <w:uiPriority w:val="30"/>
    <w:qFormat/>
    <w:rPr>
      <w:b/>
      <w:bCs/>
      <w:i/>
      <w:iCs/>
      <w:color w:val="4F81BD" w:themeColor="accent1"/>
    </w:rPr>
  </w:style>
  <w:style w:type="character" w:customStyle="1" w:styleId="14">
    <w:name w:val="不明显强调1"/>
    <w:basedOn w:val="a2"/>
    <w:uiPriority w:val="19"/>
    <w:qFormat/>
    <w:rPr>
      <w:i/>
      <w:iCs/>
      <w:color w:val="7F7F7F" w:themeColor="text1" w:themeTint="80"/>
    </w:rPr>
  </w:style>
  <w:style w:type="character" w:customStyle="1" w:styleId="15">
    <w:name w:val="明显强调1"/>
    <w:basedOn w:val="a2"/>
    <w:uiPriority w:val="21"/>
    <w:qFormat/>
    <w:rPr>
      <w:b/>
      <w:bCs/>
      <w:i/>
      <w:iCs/>
      <w:color w:val="4F81BD" w:themeColor="accent1"/>
    </w:rPr>
  </w:style>
  <w:style w:type="character" w:customStyle="1" w:styleId="16">
    <w:name w:val="不明显参考1"/>
    <w:basedOn w:val="a2"/>
    <w:uiPriority w:val="31"/>
    <w:qFormat/>
    <w:rPr>
      <w:smallCaps/>
      <w:color w:val="C0504D" w:themeColor="accent2"/>
      <w:u w:val="single"/>
    </w:rPr>
  </w:style>
  <w:style w:type="character" w:customStyle="1" w:styleId="17">
    <w:name w:val="明显参考1"/>
    <w:basedOn w:val="a2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8">
    <w:name w:val="书籍标题1"/>
    <w:basedOn w:val="a2"/>
    <w:uiPriority w:val="33"/>
    <w:qFormat/>
    <w:rPr>
      <w:b/>
      <w:bCs/>
      <w:smallCaps/>
      <w:spacing w:val="5"/>
    </w:rPr>
  </w:style>
  <w:style w:type="paragraph" w:customStyle="1" w:styleId="TOC1">
    <w:name w:val="TOC 标题1"/>
    <w:basedOn w:val="1"/>
    <w:next w:val="a1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白茜雯</cp:lastModifiedBy>
  <cp:revision>17</cp:revision>
  <dcterms:created xsi:type="dcterms:W3CDTF">2025-07-09T09:17:00Z</dcterms:created>
  <dcterms:modified xsi:type="dcterms:W3CDTF">2026-01-29T00:34:00Z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0E9F05BB86B046359F5059A029CF37E3_13</vt:lpwstr>
  </property>
  <property fmtid="{D5CDD505-2E9C-101B-9397-08002B2CF9AE}" pid="4" name="KSOTemplateDocerSaveRecord">
    <vt:lpwstr>eyJoZGlkIjoiNjIxOTNlY2FiYzUxMGY3NzE1ODZjYjFjNjFiMmUxY2YiLCJ1c2VySWQiOiIzNzcyMjAyMDAifQ==</vt:lpwstr>
  </property>
</Properties>
</file>